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Financial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 Accounting supports internal users by providing special-purpose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 of organization with unlimited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earned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is purchased for $100,000 and is appraised at $150,000. The ________ _____  is the recorded.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resource that is owned by the company that can be used to provide a future economic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_______ statement summarizes how changes in balance sheet accounts affect the cash account during the accounting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Revenues and Expenses are shown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Assets = Liabilities +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 __________ principle states revenue is recognized when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rules that make up acceptable accounting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received in advance for services to be performed in the future are reported as _________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revenues and expenses appear on the _______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Accounts Payable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Financial statements are to reflect the assumption that the business will continue operating for at least 12 months in the foreseeable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financial statement showing the change in capital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decreases owner's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GAAP states that a transaction recorded is not later adjusted for changes in currency value or 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 consistently buys personal supplies and charges them to the company. This violates which GAAP?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financial statement that reports the financial position for a specific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expenses are greater than revenues.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Salary for employees is an example of 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licensed 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Accounting serves the needs of external users by providing standardized financial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separate legal entity whose owners are called shareholders or stockholders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Financial Accounting</dc:title>
  <dcterms:created xsi:type="dcterms:W3CDTF">2021-10-11T07:44:29Z</dcterms:created>
  <dcterms:modified xsi:type="dcterms:W3CDTF">2021-10-11T07:44:29Z</dcterms:modified>
</cp:coreProperties>
</file>