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Financial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Financing Receivables in InternationalTrade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Buying the control of a Sick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Divorce of ownership from the economic use of an asset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Contract of Sale in which ownership is transferred to the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Capital in Venture Capital is also called as---------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 of Venture Capital Financing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 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Services concerned with design and delivery of advice and financial products to individuals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Variations in the exchange Rates result in --------Risks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 Institution that specialises in purchasing Receivables from business firms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Financial Services</dc:title>
  <dcterms:created xsi:type="dcterms:W3CDTF">2021-10-11T07:43:44Z</dcterms:created>
  <dcterms:modified xsi:type="dcterms:W3CDTF">2021-10-11T07:43:44Z</dcterms:modified>
</cp:coreProperties>
</file>