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Fundamentals of Human Communication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communication that takes place within an organization among members of the organization.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communication you have with yourself.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form of communication between a speaker and the audience that varies in size.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form of  electronic communication that does not take place in real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state of awareness in wich we are concious of our reasons for thinking or behaving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medium through wich the message passes.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message sent to the speaker reacting to what is said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A communication that proceeds by question and answer.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message that refers to another message.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Anything that interferes with your receiving message.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Communication between and among people.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generalization that explains  how something works.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form of ocmmunication between two persons or among a small group of persons.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communication among members of groups of about five to ten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communication form from one source to many receivers worldwide.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logical, well-reasoned, unbiased and clear thinking.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 signals transmitted from source to receiver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art of producing messages like speaking or writing.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study of good and bad, right or wrong, of moral and inmoral.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systematic search  of information or an investigation of a topic.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Fundamentals of Human Communication</dc:title>
  <dcterms:created xsi:type="dcterms:W3CDTF">2021-10-11T07:43:57Z</dcterms:created>
  <dcterms:modified xsi:type="dcterms:W3CDTF">2021-10-11T07:43:57Z</dcterms:modified>
</cp:coreProperties>
</file>