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Fundamentals of Nursing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difficult or labored breathing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removal of nonviable, necrotic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illness with rapid onset of symptoms and lasts a relativly short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urination during the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data that is directly observed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refers to actions pf a drug as it moves through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thick dark yellow or green drainage with a foul odor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inadequate tissue oxygenation at the cellular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bluish or grayish discoloration of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act of listening with a stethoscope to the sounds produced within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study that deals with chemicals that affect the body's functioning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pulse rate below 60 beats/min in an adult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injections administered into the adipose tissue 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difficulty swallowing or the inability to swallow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thick, leathery scab or dry crust that is necrotic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exercises involving muscle shortening and active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artificial opening for waste excretion located on the body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point whenthe drug is at its lowest concentration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Fundamentals of Nursing</dc:title>
  <dcterms:created xsi:type="dcterms:W3CDTF">2022-08-17T21:56:29Z</dcterms:created>
  <dcterms:modified xsi:type="dcterms:W3CDTF">2022-08-17T21:56:29Z</dcterms:modified>
</cp:coreProperties>
</file>