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Fundamentals of Poetry Test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Three line stanza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word or image that signifies something other than what is literally presented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Fourteen line stanza consisting of three quatrains and a couplet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addressing of something or someone, usually not present, as though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Fourteen line stanza, octave and sestet, problem and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lines of verse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Four line stanza, first and third lines are tetrameter, second and fourth are trimeter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"closed couplet" contains a complete thought within two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5 line nonsense poem with an anapestic 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Eight line stanza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Based on form or marked by their rhyme scheme, known by the number of lines they contain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Six line stanza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Seven line stanza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Five line stanza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Fourteen line stanza consisting of iabbic pentameter lines. There are two major sonnet types.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Fundamentals of Poetry Test Part 1</dc:title>
  <dcterms:created xsi:type="dcterms:W3CDTF">2021-10-11T07:42:55Z</dcterms:created>
  <dcterms:modified xsi:type="dcterms:W3CDTF">2021-10-11T07:42:55Z</dcterms:modified>
</cp:coreProperties>
</file>