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Fundamentals of USDA Foods for NSLP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Cases x Delivery Cost Per Case + _____________ = Total Invoice to 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DoD Fresh Program allows CEs to use their entitlement dollars to buy fresh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____, USDA announces published commodity rate of assistance.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CE's ____ than 100 miles from an ideal city will be charged a 20 case minimum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Download complaint forms from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Regular USDA Foods, also known as ________, are USDA Food items not sent for further processing.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CEs participating in ____ are eligible to participate in USDA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Represents the value of the food that you receive.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USDA will ship requested food items to state contracted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Foods that do not use entitlement dollars.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 x by Commodity Rate of Assistance = Estimated Entitlement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Processing Co-ops provide pooled __________ power through a single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Domestically grown foods from farms across the US that are procured by the USDA and then donated to CEs for their use in food service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Delivery fees are updated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Pounds diverted to a processor must be in _________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________, USDA reconciles the previous year's entitlement purchases.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Texas, there are 3 Value Pass-Through (VPT) options: Net Off Invoice, Refund Option, 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Evaluating resources, projecting expenses, and determining needs are ways to ________.</w:t>
            </w:r>
          </w:p>
        </w:tc>
      </w:tr>
    </w:tbl>
    <w:p>
      <w:pPr>
        <w:pStyle w:val="WordBankMedium"/>
      </w:pPr>
      <w:r>
        <w:t xml:space="preserve">   USDA Foods    </w:t>
      </w:r>
      <w:r>
        <w:t xml:space="preserve">   Total Lunches Served    </w:t>
      </w:r>
      <w:r>
        <w:t xml:space="preserve">   NSLP    </w:t>
      </w:r>
      <w:r>
        <w:t xml:space="preserve">   Entitlement    </w:t>
      </w:r>
      <w:r>
        <w:t xml:space="preserve">   November    </w:t>
      </w:r>
      <w:r>
        <w:t xml:space="preserve">   Forecast    </w:t>
      </w:r>
      <w:r>
        <w:t xml:space="preserve">   Bonus Foods    </w:t>
      </w:r>
      <w:r>
        <w:t xml:space="preserve">   Squaremeals    </w:t>
      </w:r>
      <w:r>
        <w:t xml:space="preserve">   Brown Box    </w:t>
      </w:r>
      <w:r>
        <w:t xml:space="preserve">   Warehouses    </w:t>
      </w:r>
      <w:r>
        <w:t xml:space="preserve">   Annually    </w:t>
      </w:r>
      <w:r>
        <w:t xml:space="preserve">   Fuel Surcharge    </w:t>
      </w:r>
      <w:r>
        <w:t xml:space="preserve">   Less    </w:t>
      </w:r>
      <w:r>
        <w:t xml:space="preserve">   Truckload    </w:t>
      </w:r>
      <w:r>
        <w:t xml:space="preserve">   Purchasing    </w:t>
      </w:r>
      <w:r>
        <w:t xml:space="preserve">   Direct Sale    </w:t>
      </w:r>
      <w:r>
        <w:t xml:space="preserve">   Produce    </w:t>
      </w:r>
      <w:r>
        <w:t xml:space="preserve">   July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Fundamentals of USDA Foods for NSLP</dc:title>
  <dcterms:created xsi:type="dcterms:W3CDTF">2021-10-11T07:43:30Z</dcterms:created>
  <dcterms:modified xsi:type="dcterms:W3CDTF">2021-10-11T07:43:30Z</dcterms:modified>
</cp:coreProperties>
</file>