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Fundamentals of electronics ane and computer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Infotainment system    </w:t>
      </w:r>
      <w:r>
        <w:t xml:space="preserve">   Integrated circuit    </w:t>
      </w:r>
      <w:r>
        <w:t xml:space="preserve">   Input circuit    </w:t>
      </w:r>
      <w:r>
        <w:t xml:space="preserve">   Hall effect    </w:t>
      </w:r>
      <w:r>
        <w:t xml:space="preserve">   Gps    </w:t>
      </w:r>
      <w:r>
        <w:t xml:space="preserve">   Gateway module    </w:t>
      </w:r>
      <w:r>
        <w:t xml:space="preserve">   Fiber optics    </w:t>
      </w:r>
      <w:r>
        <w:t xml:space="preserve">   Electron    </w:t>
      </w:r>
      <w:r>
        <w:t xml:space="preserve">   Eeprom    </w:t>
      </w:r>
      <w:r>
        <w:t xml:space="preserve">   Electronic control module    </w:t>
      </w:r>
      <w:r>
        <w:t xml:space="preserve">   Duty cycle    </w:t>
      </w:r>
      <w:r>
        <w:t xml:space="preserve">   Driver interface unit    </w:t>
      </w:r>
      <w:r>
        <w:t xml:space="preserve">   Driver display unit    </w:t>
      </w:r>
      <w:r>
        <w:t xml:space="preserve">   Doping    </w:t>
      </w:r>
      <w:r>
        <w:t xml:space="preserve">   Data processing    </w:t>
      </w:r>
      <w:r>
        <w:t xml:space="preserve">   Darlington pair    </w:t>
      </w:r>
      <w:r>
        <w:t xml:space="preserve">   Controller    </w:t>
      </w:r>
      <w:r>
        <w:t xml:space="preserve">   Collision warning    </w:t>
      </w:r>
      <w:r>
        <w:t xml:space="preserve">   Collision mitigation    </w:t>
      </w:r>
      <w:r>
        <w:t xml:space="preserve">   Chopper wheel    </w:t>
      </w:r>
      <w:r>
        <w:t xml:space="preserve">   Central processing unit    </w:t>
      </w:r>
      <w:r>
        <w:t xml:space="preserve">   Cathode    </w:t>
      </w:r>
      <w:r>
        <w:t xml:space="preserve">   Byte    </w:t>
      </w:r>
      <w:r>
        <w:t xml:space="preserve">   Bit    </w:t>
      </w:r>
      <w:r>
        <w:t xml:space="preserve">   Bipolar    </w:t>
      </w:r>
      <w:r>
        <w:t xml:space="preserve">   Binary system    </w:t>
      </w:r>
      <w:r>
        <w:t xml:space="preserve">   Bias    </w:t>
      </w:r>
      <w:r>
        <w:t xml:space="preserve">   Anode    </w:t>
      </w:r>
      <w:r>
        <w:t xml:space="preserve">   And gate    </w:t>
      </w:r>
      <w:r>
        <w:t xml:space="preserve">   Active cruise with braking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Fundamentals of electronics ane and computer </dc:title>
  <dcterms:created xsi:type="dcterms:W3CDTF">2021-10-11T07:44:22Z</dcterms:created>
  <dcterms:modified xsi:type="dcterms:W3CDTF">2021-10-11T07:44:22Z</dcterms:modified>
</cp:coreProperties>
</file>