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Fundamentals of human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message sent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verbal or written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communication within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communication for a large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single transmitted from source to reciever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more than one in conversation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anything that interferes with receiving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source of sending and receiving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understand,evaluate media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you provide before sending primary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that is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and other culture: the beleif and values of behaving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two people uses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that proceeds by question and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search for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to more than one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something comes from or can be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words,letter of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of human communication</dc:title>
  <dcterms:created xsi:type="dcterms:W3CDTF">2021-10-11T07:43:19Z</dcterms:created>
  <dcterms:modified xsi:type="dcterms:W3CDTF">2021-10-11T07:43:19Z</dcterms:modified>
</cp:coreProperties>
</file>