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to Art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perceived surface quality of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Artistic work that uses digital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oven used to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Sides that don’t mirror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area within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Watery clay, works like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Stick out from the back ground, seen from front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a spot in a drawing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alone and is seen from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painting of yourself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Sides that mirror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Lightness and darkness of tones or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of art that is produced when light, striking an object, is reflected back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Earthen susbstance used to make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area where light from light source is blocked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to Art Review</dc:title>
  <dcterms:created xsi:type="dcterms:W3CDTF">2021-10-11T07:43:48Z</dcterms:created>
  <dcterms:modified xsi:type="dcterms:W3CDTF">2021-10-11T07:43:48Z</dcterms:modified>
</cp:coreProperties>
</file>