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 Trick Words Units 9 &amp;10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world    </w:t>
      </w:r>
      <w:r>
        <w:t xml:space="preserve">   great    </w:t>
      </w:r>
      <w:r>
        <w:t xml:space="preserve">   away    </w:t>
      </w:r>
      <w:r>
        <w:t xml:space="preserve">   learn    </w:t>
      </w:r>
      <w:r>
        <w:t xml:space="preserve">   different    </w:t>
      </w:r>
      <w:r>
        <w:t xml:space="preserve">   earth    </w:t>
      </w:r>
      <w:r>
        <w:t xml:space="preserve">   brother    </w:t>
      </w:r>
      <w:r>
        <w:t xml:space="preserve">   mother    </w:t>
      </w:r>
      <w:r>
        <w:t xml:space="preserve">   together    </w:t>
      </w:r>
      <w:r>
        <w:t xml:space="preserve">   country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 Trick Words Units 9 &amp;10</dc:title>
  <dcterms:created xsi:type="dcterms:W3CDTF">2021-10-11T07:43:26Z</dcterms:created>
  <dcterms:modified xsi:type="dcterms:W3CDTF">2021-10-11T07:43:26Z</dcterms:modified>
</cp:coreProperties>
</file>