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Fundation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runner    </w:t>
      </w:r>
      <w:r>
        <w:t xml:space="preserve">   tripping    </w:t>
      </w:r>
      <w:r>
        <w:t xml:space="preserve">   buggy    </w:t>
      </w:r>
      <w:r>
        <w:t xml:space="preserve">   bigger    </w:t>
      </w:r>
      <w:r>
        <w:t xml:space="preserve">   dropping    </w:t>
      </w:r>
      <w:r>
        <w:t xml:space="preserve">   drummer    </w:t>
      </w:r>
      <w:r>
        <w:t xml:space="preserve">   grabbed    </w:t>
      </w:r>
      <w:r>
        <w:t xml:space="preserve">   hotter    </w:t>
      </w:r>
      <w:r>
        <w:t xml:space="preserve">   rusting    </w:t>
      </w:r>
      <w:r>
        <w:t xml:space="preserve">   shipment    </w:t>
      </w:r>
      <w:r>
        <w:t xml:space="preserve">   shutting    </w:t>
      </w:r>
      <w:r>
        <w:t xml:space="preserve">   stopping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 Words</dc:title>
  <dcterms:created xsi:type="dcterms:W3CDTF">2021-10-11T07:44:04Z</dcterms:created>
  <dcterms:modified xsi:type="dcterms:W3CDTF">2021-10-11T07:44:04Z</dcterms:modified>
</cp:coreProperties>
</file>