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Fundations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boss    </w:t>
      </w:r>
      <w:r>
        <w:t xml:space="preserve">   tank    </w:t>
      </w:r>
      <w:r>
        <w:t xml:space="preserve">   think    </w:t>
      </w:r>
      <w:r>
        <w:t xml:space="preserve">   shelf    </w:t>
      </w:r>
      <w:r>
        <w:t xml:space="preserve">   cliff    </w:t>
      </w:r>
      <w:r>
        <w:t xml:space="preserve">   strong    </w:t>
      </w:r>
      <w:r>
        <w:t xml:space="preserve">   quill    </w:t>
      </w:r>
      <w:r>
        <w:t xml:space="preserve">   press    </w:t>
      </w:r>
      <w:r>
        <w:t xml:space="preserve">   both    </w:t>
      </w:r>
      <w:r>
        <w:t xml:space="preserve">   shall    </w:t>
      </w:r>
      <w:r>
        <w:t xml:space="preserve">   walk    </w:t>
      </w:r>
      <w:r>
        <w:t xml:space="preserve">   talk    </w:t>
      </w:r>
      <w:r>
        <w:t xml:space="preserve">   pull    </w:t>
      </w:r>
      <w:r>
        <w:t xml:space="preserve">   full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Fundations</dc:title>
  <dcterms:created xsi:type="dcterms:W3CDTF">2021-10-11T07:44:02Z</dcterms:created>
  <dcterms:modified xsi:type="dcterms:W3CDTF">2021-10-11T07:44:02Z</dcterms:modified>
</cp:coreProperties>
</file>