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Fundations 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piece    </w:t>
      </w:r>
      <w:r>
        <w:t xml:space="preserve">   ready    </w:t>
      </w:r>
      <w:r>
        <w:t xml:space="preserve">   city    </w:t>
      </w:r>
      <w:r>
        <w:t xml:space="preserve">   favorite    </w:t>
      </w:r>
      <w:r>
        <w:t xml:space="preserve">   enough    </w:t>
      </w:r>
      <w:r>
        <w:t xml:space="preserve">   every    </w:t>
      </w:r>
      <w:r>
        <w:t xml:space="preserve">   which    </w:t>
      </w:r>
      <w:r>
        <w:t xml:space="preserve">   bought    </w:t>
      </w:r>
      <w:r>
        <w:t xml:space="preserve">   again    </w:t>
      </w:r>
      <w:r>
        <w:t xml:space="preserve">   beautiful    </w:t>
      </w:r>
      <w:r>
        <w:t xml:space="preserve">   both    </w:t>
      </w:r>
      <w:r>
        <w:t xml:space="preserve">   friend    </w:t>
      </w:r>
      <w:r>
        <w:t xml:space="preserve">   always    </w:t>
      </w:r>
      <w:r>
        <w:t xml:space="preserve">   their    </w:t>
      </w:r>
      <w:r>
        <w:t xml:space="preserve">   there    </w:t>
      </w:r>
      <w:r>
        <w:t xml:space="preserve">   because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Fundations Trick Words</dc:title>
  <dcterms:created xsi:type="dcterms:W3CDTF">2021-10-11T07:42:50Z</dcterms:created>
  <dcterms:modified xsi:type="dcterms:W3CDTF">2021-10-11T07:42:50Z</dcterms:modified>
</cp:coreProperties>
</file>