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Fundations Trick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again    </w:t>
      </w:r>
      <w:r>
        <w:t xml:space="preserve">   against    </w:t>
      </w:r>
      <w:r>
        <w:t xml:space="preserve">   always    </w:t>
      </w:r>
      <w:r>
        <w:t xml:space="preserve">   animal    </w:t>
      </w:r>
      <w:r>
        <w:t xml:space="preserve">   answer    </w:t>
      </w:r>
      <w:r>
        <w:t xml:space="preserve">   both    </w:t>
      </w:r>
      <w:r>
        <w:t xml:space="preserve">   carry    </w:t>
      </w:r>
      <w:r>
        <w:t xml:space="preserve">   change    </w:t>
      </w:r>
      <w:r>
        <w:t xml:space="preserve">   city    </w:t>
      </w:r>
      <w:r>
        <w:t xml:space="preserve">   different    </w:t>
      </w:r>
      <w:r>
        <w:t xml:space="preserve">   done    </w:t>
      </w:r>
      <w:r>
        <w:t xml:space="preserve">   eight    </w:t>
      </w:r>
      <w:r>
        <w:t xml:space="preserve">   every    </w:t>
      </w:r>
      <w:r>
        <w:t xml:space="preserve">   family    </w:t>
      </w:r>
      <w:r>
        <w:t xml:space="preserve">   full    </w:t>
      </w:r>
      <w:r>
        <w:t xml:space="preserve">   goes    </w:t>
      </w:r>
      <w:r>
        <w:t xml:space="preserve">   house    </w:t>
      </w:r>
      <w:r>
        <w:t xml:space="preserve">   know    </w:t>
      </w:r>
      <w:r>
        <w:t xml:space="preserve">   large    </w:t>
      </w:r>
      <w:r>
        <w:t xml:space="preserve">   move    </w:t>
      </w:r>
      <w:r>
        <w:t xml:space="preserve">   night    </w:t>
      </w:r>
      <w:r>
        <w:t xml:space="preserve">   often    </w:t>
      </w:r>
      <w:r>
        <w:t xml:space="preserve">   once    </w:t>
      </w:r>
      <w:r>
        <w:t xml:space="preserve">   only    </w:t>
      </w:r>
      <w:r>
        <w:t xml:space="preserve">   place    </w:t>
      </w:r>
      <w:r>
        <w:t xml:space="preserve">   please    </w:t>
      </w:r>
      <w:r>
        <w:t xml:space="preserve">   pretty    </w:t>
      </w:r>
      <w:r>
        <w:t xml:space="preserve">   pull    </w:t>
      </w:r>
      <w:r>
        <w:t xml:space="preserve">   right    </w:t>
      </w:r>
      <w:r>
        <w:t xml:space="preserve">   shall    </w:t>
      </w:r>
      <w:r>
        <w:t xml:space="preserve">   something    </w:t>
      </w:r>
      <w:r>
        <w:t xml:space="preserve">   sure    </w:t>
      </w:r>
      <w:r>
        <w:t xml:space="preserve">   talk    </w:t>
      </w:r>
      <w:r>
        <w:t xml:space="preserve">   together    </w:t>
      </w:r>
      <w:r>
        <w:t xml:space="preserve">   use    </w:t>
      </w:r>
      <w:r>
        <w:t xml:space="preserve">   walk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Fundations Trick Words</dc:title>
  <dcterms:created xsi:type="dcterms:W3CDTF">2021-10-11T07:42:52Z</dcterms:created>
  <dcterms:modified xsi:type="dcterms:W3CDTF">2021-10-11T07:42:52Z</dcterms:modified>
</cp:coreProperties>
</file>