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Fundations (Unit 14): /ou/, /ow/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flowers    </w:t>
      </w:r>
      <w:r>
        <w:t xml:space="preserve">   foul    </w:t>
      </w:r>
      <w:r>
        <w:t xml:space="preserve">   tower    </w:t>
      </w:r>
      <w:r>
        <w:t xml:space="preserve">   crowd    </w:t>
      </w:r>
      <w:r>
        <w:t xml:space="preserve">   bound    </w:t>
      </w:r>
      <w:r>
        <w:t xml:space="preserve">   frowning    </w:t>
      </w:r>
      <w:r>
        <w:t xml:space="preserve">   rowdy    </w:t>
      </w:r>
      <w:r>
        <w:t xml:space="preserve">   gown    </w:t>
      </w:r>
      <w:r>
        <w:t xml:space="preserve">   ground    </w:t>
      </w:r>
      <w:r>
        <w:t xml:space="preserve">   hound    </w:t>
      </w:r>
      <w:r>
        <w:t xml:space="preserve">   cloudy    </w:t>
      </w:r>
      <w:r>
        <w:t xml:space="preserve">   shout    </w:t>
      </w:r>
      <w:r>
        <w:t xml:space="preserve">   chowder    </w:t>
      </w:r>
      <w:r>
        <w:t xml:space="preserve">   shower    </w:t>
      </w:r>
      <w:r>
        <w:t xml:space="preserve">   rebound    </w:t>
      </w:r>
      <w:r>
        <w:t xml:space="preserve">   outstanding    </w:t>
      </w:r>
      <w:r>
        <w:t xml:space="preserve">   power    </w:t>
      </w:r>
      <w:r>
        <w:t xml:space="preserve">   outside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Fundations (Unit 14): /ou/, /ow/</dc:title>
  <dcterms:created xsi:type="dcterms:W3CDTF">2021-10-11T07:42:57Z</dcterms:created>
  <dcterms:modified xsi:type="dcterms:W3CDTF">2021-10-11T07:42:57Z</dcterms:modified>
</cp:coreProperties>
</file>