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Fundations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food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plays a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clock is used to tell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Talked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tense of ride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wild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boy's name that rhymes with cave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like a 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noun is a person, _____________,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and seek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with 2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Fork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bees'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know any knock knock ______________?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Fundations Unit 6</dc:title>
  <dcterms:created xsi:type="dcterms:W3CDTF">2021-10-11T07:44:27Z</dcterms:created>
  <dcterms:modified xsi:type="dcterms:W3CDTF">2021-10-11T07:44:27Z</dcterms:modified>
</cp:coreProperties>
</file>