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Fundraising Magazine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Fundraising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increasingly important fundraising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Organisation that holds the Code of Fundraising Practice for the UK.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professional membership body for UK fundraising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Games where people buy a chance to win a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fundraising style made famous by Ken Burnett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Generation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popular fundraising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a person who gives to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to tract customer interactions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Fundraising Magazine</dc:title>
  <dcterms:created xsi:type="dcterms:W3CDTF">2021-10-11T07:43:05Z</dcterms:created>
  <dcterms:modified xsi:type="dcterms:W3CDTF">2021-10-11T07:43:05Z</dcterms:modified>
</cp:coreProperties>
</file>