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Funeral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Death Certificate    </w:t>
      </w:r>
      <w:r>
        <w:t xml:space="preserve">   Burial    </w:t>
      </w:r>
      <w:r>
        <w:t xml:space="preserve">   Headstone    </w:t>
      </w:r>
      <w:r>
        <w:t xml:space="preserve">   Cemetery    </w:t>
      </w:r>
      <w:r>
        <w:t xml:space="preserve">   Preneed    </w:t>
      </w:r>
      <w:r>
        <w:t xml:space="preserve">   Obituary    </w:t>
      </w:r>
      <w:r>
        <w:t xml:space="preserve">   Preacher    </w:t>
      </w:r>
      <w:r>
        <w:t xml:space="preserve">   Rosary    </w:t>
      </w:r>
      <w:r>
        <w:t xml:space="preserve">   Viewing    </w:t>
      </w:r>
      <w:r>
        <w:t xml:space="preserve">   Flowers    </w:t>
      </w:r>
      <w:r>
        <w:t xml:space="preserve">   Funeral    </w:t>
      </w:r>
      <w:r>
        <w:t xml:space="preserve">   Cremation    </w:t>
      </w:r>
      <w:r>
        <w:t xml:space="preserve">   Urn    </w:t>
      </w:r>
      <w:r>
        <w:t xml:space="preserve">   Embalming    </w:t>
      </w:r>
      <w:r>
        <w:t xml:space="preserve">   Casket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Funeral Word Find</dc:title>
  <dcterms:created xsi:type="dcterms:W3CDTF">2021-10-11T07:43:39Z</dcterms:created>
  <dcterms:modified xsi:type="dcterms:W3CDTF">2021-10-11T07:43:39Z</dcterms:modified>
</cp:coreProperties>
</file>