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Fungal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inflammatory condition caused by fungus?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might some think a fungus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usually a large variety in colour and appears fuzzy.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athletes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Mold is typically found in damp, ______ or stem-filled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fungal infection that affects the skin of your genitals, inner thighs and butt.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takes _____ billion yeast cells to weigh one 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know as a fungus with a sweet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infection presents itself with red, circular patches.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Soak your feet in salt water or diluted vinegar to cure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yeast infection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greater risk of jock itch if you are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Yeasts favourite food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Fungal Infections</dc:title>
  <dcterms:created xsi:type="dcterms:W3CDTF">2021-10-11T07:42:49Z</dcterms:created>
  <dcterms:modified xsi:type="dcterms:W3CDTF">2021-10-11T07:42:49Z</dcterms:modified>
</cp:coreProperties>
</file>