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Fungi,Bacteria, and Archaea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domain contains unicellular organims that live in extreme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 and yogurt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of Fungi break down organisms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systems are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Tissues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kingdom has eukaryotic single cell organims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domain has mostly multicellular organisms that reproduce with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Archaea have different molecules in their cell wall and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kingdom has organisms that have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domain contains cells that contain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of building blocks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is made up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domains Bacteria and Archaea have no nucleus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Yeast reproduce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and Archaea have circular DNA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domain has unicellular organisms including Ecoli and are classified by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reproduction causes the cell split into two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kingdom has multicellular organisms with lysosomes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Fungi,Bacteria, and Archaea</dc:title>
  <dcterms:created xsi:type="dcterms:W3CDTF">2021-10-11T07:43:47Z</dcterms:created>
  <dcterms:modified xsi:type="dcterms:W3CDTF">2021-10-11T07:43:47Z</dcterms:modified>
</cp:coreProperties>
</file>