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Fungi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Gills run down the "stem"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sort of eaters decompose dead stuff on the forest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common mushroom in Culag has pores, not gills? (5,5,6)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mushroom, common in Culag, you must not eat? (10,5)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for a fungus network which helps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mushroom which the horse whisperer ate had a special gill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mushroom does everyone seem to want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covers young Amanita mushrooms? (9,4)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fungi have instead for seeds?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"friendly" relationship between fungus and alga?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knob on top of some mushroom 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wonderful medicine produced by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nasty mediaevel disease (2,7,4)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most fungi need to "breathe"?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bulge at the bottom of some dodgy fungi?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fungus and plant alga living together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fungi made of, just like insects?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mushroom stem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1</dc:title>
  <dcterms:created xsi:type="dcterms:W3CDTF">2021-10-11T07:43:30Z</dcterms:created>
  <dcterms:modified xsi:type="dcterms:W3CDTF">2021-10-11T07:43:30Z</dcterms:modified>
</cp:coreProperties>
</file>