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fungi _______________  the chemicals in dead plant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cells of all fungi are surrounded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Fungi play important roles as ______________ and recyclers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are the branching, thread like tubes that make up the bodies of multicellular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are classified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classification groups of fungi are named for the appearance of their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fungi are __________ that break down the chemicals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asexual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fungi live in __________ with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plants have ______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Fungi produce spores in reproductive structures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Penicillium?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fungi are _______, that break down the chemicals in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 fungi help plants grow larger and healthier when their__________ grow into, or onto the plant's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Fungi usually reproduce by making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adequate moisture and food, the fungi make spores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type of reproduction, the hyphae of two fungi grow together and genetic material is exchanged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2021-10-11T07:43:42Z</dcterms:created>
  <dcterms:modified xsi:type="dcterms:W3CDTF">2021-10-11T07:43:42Z</dcterms:modified>
</cp:coreProperties>
</file>