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travels in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top of a mushroom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up the cell wall of fungi?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fungi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Penicillin?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mushroom is a 'Big Laughing Gym'?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group of fungi?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in bread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fungi that feeds on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characteristic of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 web of interweaving threads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Fungi survive by feeding on _____________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type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direction do fairy rings grow?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2021-10-11T07:42:53Z</dcterms:created>
  <dcterms:modified xsi:type="dcterms:W3CDTF">2021-10-11T07:42:53Z</dcterms:modified>
</cp:coreProperties>
</file>