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eatable fungi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substance, dust like, used for destroying fungi?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type of fungi?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chemical destroys fungi?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inhibits the growth of fungi?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organism which gets its energy from dead, decaying plants and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strict isolation imposed to prevent the spread of disease (fungi)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pathogenic and saprotroph, which one causes disease?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what is toxic to fungi?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Fungi?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</dc:title>
  <dcterms:created xsi:type="dcterms:W3CDTF">2021-10-11T07:43:55Z</dcterms:created>
  <dcterms:modified xsi:type="dcterms:W3CDTF">2021-10-11T07:43:55Z</dcterms:modified>
</cp:coreProperties>
</file>