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that study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breaking down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hangs on the bottom of a mushroom?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fungi reproduce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fungi classified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important for making bread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fungi are used to make in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Latin word for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something that can actively 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mushroom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2021-10-11T07:43:59Z</dcterms:created>
  <dcterms:modified xsi:type="dcterms:W3CDTF">2021-10-11T07:43:59Z</dcterms:modified>
</cp:coreProperties>
</file>