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building blocks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formed by filaments called hyphae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used in bread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process by which organic substances are broken down into simpler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fruiting body of a fungus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member of the group of eukaryotic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used in the process when making stone-washed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single-celled reproductive unit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fungi are used as ____, such as mushroom and truffles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of a mushroom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2021-10-11T07:44:15Z</dcterms:created>
  <dcterms:modified xsi:type="dcterms:W3CDTF">2021-10-11T07:44:15Z</dcterms:modified>
</cp:coreProperties>
</file>