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Fungi are a group of living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Fungi often get divided into how many different groups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Cephalosporin and __________ are two antibiotics that are made.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latin what does Fungus mean?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Professionals who's studies are specialised in Fungi are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 of the Mushroom is called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parts of a mushroom is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more than 100,00 different identified ________ of fungi.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food type of Fungi that isn't mushroom.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things Fungi arent.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</dc:title>
  <dcterms:created xsi:type="dcterms:W3CDTF">2021-10-11T07:44:20Z</dcterms:created>
  <dcterms:modified xsi:type="dcterms:W3CDTF">2021-10-11T07:44:20Z</dcterms:modified>
</cp:coreProperties>
</file>