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Fungi</w:t>
      </w:r>
    </w:p>
    <w:p>
      <w:pPr>
        <w:pStyle w:val="Questions"/>
      </w:pPr>
      <w:r>
        <w:t xml:space="preserve">1. CMTOASCAYO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AMCCOYTHYRTDOI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TYGYZAMOOC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MAODIITCBASOY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ORCMYOAGOMETL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IDNCAO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HHAPYE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ECRRZOYMHIA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LEHSCNI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UIDIMSAB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IASC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RGMGOOIZPUYANS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ascomycota    </w:t>
      </w:r>
      <w:r>
        <w:t xml:space="preserve">   chytridomycota    </w:t>
      </w:r>
      <w:r>
        <w:t xml:space="preserve">   zygomycota    </w:t>
      </w:r>
      <w:r>
        <w:t xml:space="preserve">   basidiomycota    </w:t>
      </w:r>
      <w:r>
        <w:t xml:space="preserve">   glomeromycota    </w:t>
      </w:r>
      <w:r>
        <w:t xml:space="preserve">   conida    </w:t>
      </w:r>
      <w:r>
        <w:t xml:space="preserve">   hyphae    </w:t>
      </w:r>
      <w:r>
        <w:t xml:space="preserve">   mycorrhizae    </w:t>
      </w:r>
      <w:r>
        <w:t xml:space="preserve">   lichens    </w:t>
      </w:r>
      <w:r>
        <w:t xml:space="preserve">   basidium    </w:t>
      </w:r>
      <w:r>
        <w:t xml:space="preserve">   asci    </w:t>
      </w:r>
      <w:r>
        <w:t xml:space="preserve">   zygosporangium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</dc:title>
  <dcterms:created xsi:type="dcterms:W3CDTF">2021-10-11T07:43:10Z</dcterms:created>
  <dcterms:modified xsi:type="dcterms:W3CDTF">2021-10-11T07:43:10Z</dcterms:modified>
</cp:coreProperties>
</file>