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antibiotic fights bacteria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branching filaments that make up the mycelium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dioxide, water and light are all needed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fibrous substance consisting of polysaccharides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substance in the walls of plant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works in a similar way to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that contains a nucleus and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cell acts as a extra layer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pigment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Crossword</dc:title>
  <dcterms:created xsi:type="dcterms:W3CDTF">2021-10-11T07:44:09Z</dcterms:created>
  <dcterms:modified xsi:type="dcterms:W3CDTF">2021-10-11T07:44:09Z</dcterms:modified>
</cp:coreProperties>
</file>