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underground mass of the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fungus is the one that looks like a fairytale toadstool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open up on the underside of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part of the fungus that actually processes dead wood, leaf matter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fungus looks like a sweet human body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type of fungus releases its spores like a smoke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fungus releases its spores as a black ink 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fungus looks like something you might find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Releases its spores as a smelly substance that appeals to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function of a fungi fruit is to release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Crossword</dc:title>
  <dcterms:created xsi:type="dcterms:W3CDTF">2021-10-11T07:44:28Z</dcterms:created>
  <dcterms:modified xsi:type="dcterms:W3CDTF">2021-10-11T07:44:28Z</dcterms:modified>
</cp:coreProperties>
</file>