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Fungi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fungus is killing off the frog population.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happen to life on earth without fungi?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Mushrooms grow towards this although mycologists don't know why.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single celled fungi.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types of fungi have been identified by mycologists?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person who studies fungi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the fungi that grow above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mushroom grows in South Carolina and is toxic.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Mushrooms digest harmful toxins in our environment like this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fungi more like plants or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Spores are made from this compound.</w:t>
            </w:r>
          </w:p>
        </w:tc>
      </w:tr>
    </w:tbl>
    <w:p>
      <w:pPr>
        <w:pStyle w:val="WordBankSmall"/>
      </w:pPr>
      <w:r>
        <w:t xml:space="preserve">   tenthousand    </w:t>
      </w:r>
      <w:r>
        <w:t xml:space="preserve">   sunlight    </w:t>
      </w:r>
      <w:r>
        <w:t xml:space="preserve">   Chytrid    </w:t>
      </w:r>
      <w:r>
        <w:t xml:space="preserve">   death    </w:t>
      </w:r>
      <w:r>
        <w:t xml:space="preserve">   Chitin    </w:t>
      </w:r>
      <w:r>
        <w:t xml:space="preserve">   fruitingbody    </w:t>
      </w:r>
      <w:r>
        <w:t xml:space="preserve">   Yeast    </w:t>
      </w:r>
      <w:r>
        <w:t xml:space="preserve">   petroleum    </w:t>
      </w:r>
      <w:r>
        <w:t xml:space="preserve">   deathcap    </w:t>
      </w:r>
      <w:r>
        <w:t xml:space="preserve">   Animals    </w:t>
      </w:r>
      <w:r>
        <w:t xml:space="preserve">   mycologist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Crossword</dc:title>
  <dcterms:created xsi:type="dcterms:W3CDTF">2021-10-11T07:43:16Z</dcterms:created>
  <dcterms:modified xsi:type="dcterms:W3CDTF">2021-10-11T07:43:16Z</dcterms:modified>
</cp:coreProperties>
</file>