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Fungi Evolution and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rust    </w:t>
      </w:r>
      <w:r>
        <w:t xml:space="preserve">   smuts    </w:t>
      </w:r>
      <w:r>
        <w:t xml:space="preserve">   mycorrhizae    </w:t>
      </w:r>
      <w:r>
        <w:t xml:space="preserve">   lichens    </w:t>
      </w:r>
      <w:r>
        <w:t xml:space="preserve">   ascus    </w:t>
      </w:r>
      <w:r>
        <w:t xml:space="preserve">   fruiting body    </w:t>
      </w:r>
      <w:r>
        <w:t xml:space="preserve">   conidiospores    </w:t>
      </w:r>
      <w:r>
        <w:t xml:space="preserve">   yeast    </w:t>
      </w:r>
      <w:r>
        <w:t xml:space="preserve">   molds    </w:t>
      </w:r>
      <w:r>
        <w:t xml:space="preserve">   sac fungi    </w:t>
      </w:r>
      <w:r>
        <w:t xml:space="preserve">   AM fungi    </w:t>
      </w:r>
      <w:r>
        <w:t xml:space="preserve">   zygospore    </w:t>
      </w:r>
      <w:r>
        <w:t xml:space="preserve">   sporangium    </w:t>
      </w:r>
      <w:r>
        <w:t xml:space="preserve">   chytrids    </w:t>
      </w:r>
      <w:r>
        <w:t xml:space="preserve">   zoospores    </w:t>
      </w:r>
      <w:r>
        <w:t xml:space="preserve">   budding    </w:t>
      </w:r>
      <w:r>
        <w:t xml:space="preserve">   spore    </w:t>
      </w:r>
      <w:r>
        <w:t xml:space="preserve">   dikaryotic    </w:t>
      </w:r>
      <w:r>
        <w:t xml:space="preserve">   chitin    </w:t>
      </w:r>
      <w:r>
        <w:t xml:space="preserve">   aseptate    </w:t>
      </w:r>
      <w:r>
        <w:t xml:space="preserve">   septate    </w:t>
      </w:r>
      <w:r>
        <w:t xml:space="preserve">   hyphae    </w:t>
      </w:r>
      <w:r>
        <w:t xml:space="preserve">   mycelium    </w:t>
      </w:r>
      <w:r>
        <w:t xml:space="preserve">   saprotrophs    </w:t>
      </w:r>
      <w:r>
        <w:t xml:space="preserve">   fungi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Fungi Evolution and Diversity</dc:title>
  <dcterms:created xsi:type="dcterms:W3CDTF">2021-10-11T07:43:00Z</dcterms:created>
  <dcterms:modified xsi:type="dcterms:W3CDTF">2021-10-11T07:43:00Z</dcterms:modified>
</cp:coreProperties>
</file>