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Fungi Word Scramble</w:t>
      </w:r>
    </w:p>
    <w:p>
      <w:pPr>
        <w:pStyle w:val="Questions"/>
      </w:pPr>
      <w:r>
        <w:t xml:space="preserve">1. IEDLWM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AUYKAER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RHERTPEHOTO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4. YSATE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RCDSEOPOME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6. CEUYLMIM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7. IUTRNTNSE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YPHAEH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9. USNANLU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ORESSP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VAOVL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AHSTIKIE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13. IKATENEKO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Fungi Word Scramble</dc:title>
  <dcterms:created xsi:type="dcterms:W3CDTF">2021-10-11T07:43:35Z</dcterms:created>
  <dcterms:modified xsi:type="dcterms:W3CDTF">2021-10-11T07:43:35Z</dcterms:modified>
</cp:coreProperties>
</file>