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species of fungi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Latin name for mushroom?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fungi cells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 part of the fungi?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roots of the mushroom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cells do fungi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fungi reproduce?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flap on the long 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top part of a mushroom?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kingdom is the fungi kingdom mostly related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crossword</dc:title>
  <dcterms:created xsi:type="dcterms:W3CDTF">2021-10-11T07:44:13Z</dcterms:created>
  <dcterms:modified xsi:type="dcterms:W3CDTF">2021-10-11T07:44:13Z</dcterms:modified>
</cp:coreProperties>
</file>