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Chanterelle    </w:t>
      </w:r>
      <w:r>
        <w:t xml:space="preserve">   Mold     </w:t>
      </w:r>
      <w:r>
        <w:t xml:space="preserve">   Oyster    </w:t>
      </w:r>
      <w:r>
        <w:t xml:space="preserve">   Blue cheese    </w:t>
      </w:r>
      <w:r>
        <w:t xml:space="preserve">   Fungus     </w:t>
      </w:r>
      <w:r>
        <w:t xml:space="preserve">   Mushroom    </w:t>
      </w:r>
      <w:r>
        <w:t xml:space="preserve">   Eukaryotes     </w:t>
      </w:r>
      <w:r>
        <w:t xml:space="preserve">   Zygote fungi     </w:t>
      </w:r>
      <w:r>
        <w:t xml:space="preserve">   Club fungi     </w:t>
      </w:r>
      <w:r>
        <w:t xml:space="preserve">   Portobello     </w:t>
      </w:r>
      <w:r>
        <w:t xml:space="preserve">   Sac fungi     </w:t>
      </w:r>
      <w:r>
        <w:t xml:space="preserve">   Spores    </w:t>
      </w:r>
      <w:r>
        <w:t xml:space="preserve">   Truffles     </w:t>
      </w:r>
      <w:r>
        <w:t xml:space="preserve">   Species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word search </dc:title>
  <dcterms:created xsi:type="dcterms:W3CDTF">2021-10-11T07:42:46Z</dcterms:created>
  <dcterms:modified xsi:type="dcterms:W3CDTF">2021-10-11T07:42:46Z</dcterms:modified>
</cp:coreProperties>
</file>