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Funk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African Americans    </w:t>
      </w:r>
      <w:r>
        <w:t xml:space="preserve">   Drums    </w:t>
      </w:r>
      <w:r>
        <w:t xml:space="preserve">   Electric guitar    </w:t>
      </w:r>
      <w:r>
        <w:t xml:space="preserve">   Groove    </w:t>
      </w:r>
      <w:r>
        <w:t xml:space="preserve">   Horns    </w:t>
      </w:r>
      <w:r>
        <w:t xml:space="preserve">   James Brown    </w:t>
      </w:r>
      <w:r>
        <w:t xml:space="preserve">   Jazz    </w:t>
      </w:r>
      <w:r>
        <w:t xml:space="preserve">   R&amp;B    </w:t>
      </w:r>
      <w:r>
        <w:t xml:space="preserve">   Rick James    </w:t>
      </w:r>
      <w:r>
        <w:t xml:space="preserve">   Soul    </w:t>
      </w:r>
      <w:r>
        <w:t xml:space="preserve">   Stevie Wonder    </w:t>
      </w:r>
      <w:r>
        <w:t xml:space="preserve">   Syncopated Beats    </w:t>
      </w:r>
      <w:r>
        <w:t xml:space="preserve">   Syntheizer    </w:t>
      </w:r>
      <w:r>
        <w:t xml:space="preserve">   Vamps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 Music </dc:title>
  <dcterms:created xsi:type="dcterms:W3CDTF">2021-10-11T07:43:20Z</dcterms:created>
  <dcterms:modified xsi:type="dcterms:W3CDTF">2021-10-11T07:43:20Z</dcterms:modified>
</cp:coreProperties>
</file>