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Funk &amp; Wagnalls Volume 12 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famous for the Grand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Chinese artery whose source is Tibet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Mt. Hermon descends rapidly to the Sea of Galilee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Canadian explorer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river of great historical significance with a fertile delta near the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this river runs through Paris and drains at Le Havre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sacred river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Africa's third longest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 with a delta mouth nearly 200 miles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 drains from West Central Africa, producing radium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about half the boundary between Mexico and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river known as "Father of Waters"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European river that flows through or borders eight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chief river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starts among the glaciers of the Swiss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Egyptian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 &amp; Wagnalls Volume 12 Rivers</dc:title>
  <dcterms:created xsi:type="dcterms:W3CDTF">2021-10-11T07:44:26Z</dcterms:created>
  <dcterms:modified xsi:type="dcterms:W3CDTF">2021-10-11T07:44:26Z</dcterms:modified>
</cp:coreProperties>
</file>