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Funkansie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kersfees    </w:t>
      </w:r>
      <w:r>
        <w:t xml:space="preserve">   trippie    </w:t>
      </w:r>
      <w:r>
        <w:t xml:space="preserve">   Civitavecchia    </w:t>
      </w:r>
      <w:r>
        <w:t xml:space="preserve">   paspoort    </w:t>
      </w:r>
      <w:r>
        <w:t xml:space="preserve">   euro    </w:t>
      </w:r>
      <w:r>
        <w:t xml:space="preserve">   Barcelona    </w:t>
      </w:r>
      <w:r>
        <w:t xml:space="preserve">   Parys    </w:t>
      </w:r>
      <w:r>
        <w:t xml:space="preserve">   Marseilles    </w:t>
      </w:r>
      <w:r>
        <w:t xml:space="preserve">   Andorra    </w:t>
      </w:r>
      <w:r>
        <w:t xml:space="preserve">   vliegtuig    </w:t>
      </w:r>
      <w:r>
        <w:t xml:space="preserve">   trein    </w:t>
      </w:r>
      <w:r>
        <w:t xml:space="preserve">   boot    </w:t>
      </w:r>
      <w:r>
        <w:t xml:space="preserve">   reis    </w:t>
      </w:r>
      <w:r>
        <w:t xml:space="preserve">   pret    </w:t>
      </w:r>
      <w:r>
        <w:t xml:space="preserve">   Familie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Funkansie</dc:title>
  <dcterms:created xsi:type="dcterms:W3CDTF">2021-10-11T07:44:20Z</dcterms:created>
  <dcterms:modified xsi:type="dcterms:W3CDTF">2021-10-11T07:44:20Z</dcterms:modified>
</cp:coreProperties>
</file>