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Funko Madness!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sdcc    </w:t>
      </w:r>
      <w:r>
        <w:t xml:space="preserve">   exclusive    </w:t>
      </w:r>
      <w:r>
        <w:t xml:space="preserve">   addition    </w:t>
      </w:r>
      <w:r>
        <w:t xml:space="preserve">   broke    </w:t>
      </w:r>
      <w:r>
        <w:t xml:space="preserve">   rare    </w:t>
      </w:r>
      <w:r>
        <w:t xml:space="preserve">   games    </w:t>
      </w:r>
      <w:r>
        <w:t xml:space="preserve">   heroes    </w:t>
      </w:r>
      <w:r>
        <w:t xml:space="preserve">   television    </w:t>
      </w:r>
      <w:r>
        <w:t xml:space="preserve">   movies    </w:t>
      </w:r>
      <w:r>
        <w:t xml:space="preserve">   asia    </w:t>
      </w:r>
      <w:r>
        <w:t xml:space="preserve">   grail    </w:t>
      </w:r>
      <w:r>
        <w:t xml:space="preserve">   chase    </w:t>
      </w:r>
      <w:r>
        <w:t xml:space="preserve">   disney    </w:t>
      </w:r>
      <w:r>
        <w:t xml:space="preserve">   game of thrones    </w:t>
      </w:r>
      <w:r>
        <w:t xml:space="preserve">   walking dead    </w:t>
      </w:r>
      <w:r>
        <w:t xml:space="preserve">   starwars    </w:t>
      </w:r>
      <w:r>
        <w:t xml:space="preserve">   dc    </w:t>
      </w:r>
      <w:r>
        <w:t xml:space="preserve">   marvel    </w:t>
      </w:r>
      <w:r>
        <w:t xml:space="preserve">   funklub    </w:t>
      </w:r>
      <w:r>
        <w:t xml:space="preserve">   tees    </w:t>
      </w:r>
      <w:r>
        <w:t xml:space="preserve">   flair    </w:t>
      </w:r>
      <w:r>
        <w:t xml:space="preserve">   pens    </w:t>
      </w:r>
      <w:r>
        <w:t xml:space="preserve">   home    </w:t>
      </w:r>
      <w:r>
        <w:t xml:space="preserve">   books    </w:t>
      </w:r>
      <w:r>
        <w:t xml:space="preserve">   bobblers    </w:t>
      </w:r>
      <w:r>
        <w:t xml:space="preserve">   minis    </w:t>
      </w:r>
      <w:r>
        <w:t xml:space="preserve">   keychains    </w:t>
      </w:r>
      <w:r>
        <w:t xml:space="preserve">   lanyard    </w:t>
      </w:r>
      <w:r>
        <w:t xml:space="preserve">   patches    </w:t>
      </w:r>
      <w:r>
        <w:t xml:space="preserve">   pins    </w:t>
      </w:r>
      <w:r>
        <w:t xml:space="preserve">   tintastics    </w:t>
      </w:r>
      <w:r>
        <w:t xml:space="preserve">   reaction    </w:t>
      </w:r>
      <w:r>
        <w:t xml:space="preserve">   plush    </w:t>
      </w:r>
      <w:r>
        <w:t xml:space="preserve">   mopeez    </w:t>
      </w:r>
      <w:r>
        <w:t xml:space="preserve">   legacy    </w:t>
      </w:r>
      <w:r>
        <w:t xml:space="preserve">   ridez    </w:t>
      </w:r>
      <w:r>
        <w:t xml:space="preserve">   fundays    </w:t>
      </w:r>
      <w:r>
        <w:t xml:space="preserve">   funkofanatic    </w:t>
      </w:r>
      <w:r>
        <w:t xml:space="preserve">   Freddy    </w:t>
      </w:r>
      <w:r>
        <w:t xml:space="preserve">   patina    </w:t>
      </w:r>
      <w:r>
        <w:t xml:space="preserve">   flitter    </w:t>
      </w:r>
      <w:r>
        <w:t xml:space="preserve">   metallic    </w:t>
      </w:r>
      <w:r>
        <w:t xml:space="preserve">   GITD    </w:t>
      </w:r>
      <w:r>
        <w:t xml:space="preserve">   variant    </w:t>
      </w:r>
      <w:r>
        <w:t xml:space="preserve">   flocked    </w:t>
      </w:r>
      <w:r>
        <w:t xml:space="preserve">   Dorbz    </w:t>
      </w:r>
      <w:r>
        <w:t xml:space="preserve">   Fabrikations    </w:t>
      </w:r>
      <w:r>
        <w:t xml:space="preserve">   wackywobbler    </w:t>
      </w:r>
      <w:r>
        <w:t xml:space="preserve">   hikari    </w:t>
      </w:r>
      <w:r>
        <w:t xml:space="preserve">   mysterymini    </w:t>
      </w:r>
      <w:r>
        <w:t xml:space="preserve">   pop    </w:t>
      </w:r>
      <w:r>
        <w:t xml:space="preserve">   vinyl    </w:t>
      </w:r>
      <w:r>
        <w:t xml:space="preserve">   Funko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Funko Madness!</dc:title>
  <dcterms:created xsi:type="dcterms:W3CDTF">2021-10-11T07:42:57Z</dcterms:created>
  <dcterms:modified xsi:type="dcterms:W3CDTF">2021-10-11T07:42:57Z</dcterms:modified>
</cp:coreProperties>
</file>