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Funksies van die Sakeonderneming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bestuur die fondse in die departement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ook die bedryfsfunksie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bestuurder verrig take om die doelwitte of mikpunte van die sakeonderneming te bereik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dié funksie is verantwoordelik vir die hantering van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werf mense om vakatures te vul met die regte vaardighede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goedere wat op die perseel beskikbaar gehou word vir verkope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plan word op gestel om risiko’s te verminder of te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moontlikheid dat iets kan verkeerd loop in die maatskappy is ________bestuur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‘n geregistreerde simbool van ‘n sakeonderneming of produk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kapitaal word gebruik om voorraad te koop of uitgawes te betaal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Funksies van die Sakeonderneming</dc:title>
  <dcterms:created xsi:type="dcterms:W3CDTF">2021-10-11T07:43:48Z</dcterms:created>
  <dcterms:modified xsi:type="dcterms:W3CDTF">2021-10-11T07:43:48Z</dcterms:modified>
</cp:coreProperties>
</file>