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Funky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your tail should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I’m as thin as a stick, I’m not curved and you stand on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long bone in the body that lies horizontally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7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Halloween decoration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8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Thanos’s infinity stones are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skin your ________on a bike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largest bone in the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your tie 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Funky Bones</dc:title>
  <dcterms:created xsi:type="dcterms:W3CDTF">2021-10-11T07:44:24Z</dcterms:created>
  <dcterms:modified xsi:type="dcterms:W3CDTF">2021-10-11T07:44:24Z</dcterms:modified>
</cp:coreProperties>
</file>