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Funky Fresh Words To 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Nutrient Deficiency    </w:t>
      </w:r>
      <w:r>
        <w:t xml:space="preserve">   Wheats    </w:t>
      </w:r>
      <w:r>
        <w:t xml:space="preserve">   Grains    </w:t>
      </w:r>
      <w:r>
        <w:t xml:space="preserve">   Nutrients    </w:t>
      </w:r>
      <w:r>
        <w:t xml:space="preserve">   Diet    </w:t>
      </w:r>
      <w:r>
        <w:t xml:space="preserve">   Growth    </w:t>
      </w:r>
      <w:r>
        <w:t xml:space="preserve">   Appetite    </w:t>
      </w:r>
      <w:r>
        <w:t xml:space="preserve">   Minerals    </w:t>
      </w:r>
      <w:r>
        <w:t xml:space="preserve">   Water    </w:t>
      </w:r>
      <w:r>
        <w:t xml:space="preserve">   Digestive system    </w:t>
      </w:r>
      <w:r>
        <w:t xml:space="preserve">   Vitamin D    </w:t>
      </w:r>
      <w:r>
        <w:t xml:space="preserve">   Calcium    </w:t>
      </w:r>
      <w:r>
        <w:t xml:space="preserve">   Carbohydrates    </w:t>
      </w:r>
      <w:r>
        <w:t xml:space="preserve">   Fresh    </w:t>
      </w:r>
      <w:r>
        <w:t xml:space="preserve">   Good Food Choices    </w:t>
      </w:r>
      <w:r>
        <w:t xml:space="preserve">   Proteins    </w:t>
      </w:r>
      <w:r>
        <w:t xml:space="preserve">   Fats    </w:t>
      </w:r>
      <w:r>
        <w:t xml:space="preserve">   Healthy lifestyle    </w:t>
      </w:r>
      <w:r>
        <w:t xml:space="preserve">   Foods    </w:t>
      </w:r>
      <w:r>
        <w:t xml:space="preserve">   Calories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Funky Fresh Words To Find </dc:title>
  <dcterms:created xsi:type="dcterms:W3CDTF">2021-10-11T07:44:12Z</dcterms:created>
  <dcterms:modified xsi:type="dcterms:W3CDTF">2021-10-11T07:44:12Z</dcterms:modified>
</cp:coreProperties>
</file>