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Funky Math Term!! :"&gt;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Difference    </w:t>
      </w:r>
      <w:r>
        <w:t xml:space="preserve">   Volume    </w:t>
      </w:r>
      <w:r>
        <w:t xml:space="preserve">   Trapezoid    </w:t>
      </w:r>
      <w:r>
        <w:t xml:space="preserve">   Translation    </w:t>
      </w:r>
      <w:r>
        <w:t xml:space="preserve">   Similar    </w:t>
      </w:r>
      <w:r>
        <w:t xml:space="preserve">   Quotient    </w:t>
      </w:r>
      <w:r>
        <w:t xml:space="preserve">   Product    </w:t>
      </w:r>
      <w:r>
        <w:t xml:space="preserve">   Factor Tree    </w:t>
      </w:r>
      <w:r>
        <w:t xml:space="preserve">   Integers    </w:t>
      </w:r>
      <w:r>
        <w:t xml:space="preserve">   Line Of Reflection    </w:t>
      </w:r>
      <w:r>
        <w:t xml:space="preserve">   Line Graph    </w:t>
      </w:r>
      <w:r>
        <w:t xml:space="preserve">   Mean    </w:t>
      </w:r>
      <w:r>
        <w:t xml:space="preserve">   Median    </w:t>
      </w:r>
      <w:r>
        <w:t xml:space="preserve">   Perfect Square    </w:t>
      </w:r>
      <w:r>
        <w:t xml:space="preserve">   Perimeter    </w:t>
      </w:r>
      <w:r>
        <w:t xml:space="preserve">   Origin    </w:t>
      </w:r>
      <w:r>
        <w:t xml:space="preserve">   Parallel Lines    </w:t>
      </w:r>
      <w:r>
        <w:t xml:space="preserve">   Prediction    </w:t>
      </w:r>
      <w:r>
        <w:t xml:space="preserve">   Negative Integer    </w:t>
      </w:r>
      <w:r>
        <w:t xml:space="preserve">   Positive Integer    </w:t>
      </w:r>
      <w:r>
        <w:t xml:space="preserve">   Radius    </w:t>
      </w:r>
      <w:r>
        <w:t xml:space="preserve">   Diameter    </w:t>
      </w:r>
      <w:r>
        <w:t xml:space="preserve">   Area    </w:t>
      </w:r>
      <w:r>
        <w:t xml:space="preserve">   Additive Inverse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Funky Math Term!! :"&gt;</dc:title>
  <dcterms:created xsi:type="dcterms:W3CDTF">2021-10-11T07:42:47Z</dcterms:created>
  <dcterms:modified xsi:type="dcterms:W3CDTF">2021-10-11T07:42:47Z</dcterms:modified>
</cp:coreProperties>
</file>