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Funmi@40--How well do you know Funmi?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Favourite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her primary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favourite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did she  attend?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brothers  she 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Favourite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State is she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sisters does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she has been to more than twice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favourite subject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she had her NYSC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was she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course did she study in the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Dream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Her wedding anniversary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Funmi@40--How well do you know Funmi?</dc:title>
  <dcterms:created xsi:type="dcterms:W3CDTF">2021-10-12T20:18:46Z</dcterms:created>
  <dcterms:modified xsi:type="dcterms:W3CDTF">2021-10-12T20:18:46Z</dcterms:modified>
</cp:coreProperties>
</file>