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Funmi@40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PURPLE    </w:t>
      </w:r>
      <w:r>
        <w:t xml:space="preserve">   SATURDAY    </w:t>
      </w:r>
      <w:r>
        <w:t xml:space="preserve">   OBA ADEMOLA    </w:t>
      </w:r>
      <w:r>
        <w:t xml:space="preserve">   JUNE    </w:t>
      </w:r>
      <w:r>
        <w:t xml:space="preserve">   FRANCE    </w:t>
      </w:r>
      <w:r>
        <w:t xml:space="preserve">   GEOPHYSICS    </w:t>
      </w:r>
      <w:r>
        <w:t xml:space="preserve">   MATHEMATICS    </w:t>
      </w:r>
      <w:r>
        <w:t xml:space="preserve">   WATERMELON    </w:t>
      </w:r>
      <w:r>
        <w:t xml:space="preserve">   JANUARY    </w:t>
      </w:r>
      <w:r>
        <w:t xml:space="preserve">   HELEN    </w:t>
      </w:r>
      <w:r>
        <w:t xml:space="preserve">   PINK    </w:t>
      </w:r>
      <w:r>
        <w:t xml:space="preserve">   OFADA    </w:t>
      </w:r>
      <w:r>
        <w:t xml:space="preserve">   TUESDAY    </w:t>
      </w:r>
      <w:r>
        <w:t xml:space="preserve">   PORTHARCOURT    </w:t>
      </w:r>
      <w:r>
        <w:t xml:space="preserve">   AMERICA    </w:t>
      </w:r>
      <w:r>
        <w:t xml:space="preserve">   SINGAPORE    </w:t>
      </w:r>
      <w:r>
        <w:t xml:space="preserve">   THREE    </w:t>
      </w:r>
      <w:r>
        <w:t xml:space="preserve">   ABEOKUTA    </w:t>
      </w:r>
      <w:r>
        <w:t xml:space="preserve">   ODEDA    </w:t>
      </w:r>
      <w:r>
        <w:t xml:space="preserve">   OAU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Funmi@40</dc:title>
  <dcterms:created xsi:type="dcterms:W3CDTF">2021-10-11T07:44:16Z</dcterms:created>
  <dcterms:modified xsi:type="dcterms:W3CDTF">2021-10-11T07:44:16Z</dcterms:modified>
</cp:coreProperties>
</file>