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Funmi@40</w:t>
      </w:r>
    </w:p>
    <w:p>
      <w:pPr>
        <w:pStyle w:val="Questions"/>
      </w:pPr>
      <w:r>
        <w:t xml:space="preserve">1. CAAMEIR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YESEWADND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CIHOSPYESG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EADOD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OPTR TORAHURC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KTABUOEA RRGAMMA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NIPK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OEEWLNTARM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AITMCTHSMAE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ETRHE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AYTDUES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BAO ADOLAEM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LNEHE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EPSNORAIG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DOAFA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ARJUNAY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Funmi@40</dc:title>
  <dcterms:created xsi:type="dcterms:W3CDTF">2021-10-11T07:44:19Z</dcterms:created>
  <dcterms:modified xsi:type="dcterms:W3CDTF">2021-10-11T07:44:19Z</dcterms:modified>
</cp:coreProperties>
</file>