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Funnel Furry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arthur's new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 and Arthur love to ride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tornado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dan's only brother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dan's crush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substituted for houses before they were built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should hide from a tornado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Funnel Furry</dc:title>
  <dcterms:created xsi:type="dcterms:W3CDTF">2021-10-11T07:43:13Z</dcterms:created>
  <dcterms:modified xsi:type="dcterms:W3CDTF">2021-10-11T07:43:13Z</dcterms:modified>
</cp:coreProperties>
</file>