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Funniest Words in the English Dictionary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jail or prison.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spit while talking.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Obtained or done by stealth.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an umbrella.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exasperate.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Nonsense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in Edinburgh as a warning cry when it was customary to throw slops from the windows into the streets.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Scraps or bits and pieces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morsel.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Come upon or found by accident.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talks incessantly.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fib or pretentious nonsense.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askew; positioned diagonally.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knife.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confuse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eat or drink noisily.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Funniest Words in the English Dictionary</dc:title>
  <dcterms:created xsi:type="dcterms:W3CDTF">2021-10-11T07:44:14Z</dcterms:created>
  <dcterms:modified xsi:type="dcterms:W3CDTF">2021-10-11T07:44:14Z</dcterms:modified>
</cp:coreProperties>
</file>