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died a 3rd time    </w:t>
      </w:r>
      <w:r>
        <w:t xml:space="preserve">   Fluff    </w:t>
      </w:r>
      <w:r>
        <w:t xml:space="preserve">   AHHHHH!    </w:t>
      </w:r>
      <w:r>
        <w:t xml:space="preserve">   I died again    </w:t>
      </w:r>
      <w:r>
        <w:t xml:space="preserve">   Hungry larry    </w:t>
      </w:r>
      <w:r>
        <w:t xml:space="preserve">   Money hungry    </w:t>
      </w:r>
      <w:r>
        <w:t xml:space="preserve">   Illegal    </w:t>
      </w:r>
      <w:r>
        <w:t xml:space="preserve">   PAY UP!    </w:t>
      </w:r>
      <w:r>
        <w:t xml:space="preserve">   six hundred dollars    </w:t>
      </w:r>
      <w:r>
        <w:t xml:space="preserve">   I died    </w:t>
      </w:r>
      <w:r>
        <w:t xml:space="preserve">   Ijimmy    </w:t>
      </w:r>
      <w:r>
        <w:t xml:space="preserve">   bill gates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</dc:title>
  <dcterms:created xsi:type="dcterms:W3CDTF">2021-10-11T07:44:02Z</dcterms:created>
  <dcterms:modified xsi:type="dcterms:W3CDTF">2021-10-11T07:44:02Z</dcterms:modified>
</cp:coreProperties>
</file>