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lucky    </w:t>
      </w:r>
      <w:r>
        <w:t xml:space="preserve">   carry    </w:t>
      </w:r>
      <w:r>
        <w:t xml:space="preserve">   army    </w:t>
      </w:r>
      <w:r>
        <w:t xml:space="preserve">   copy    </w:t>
      </w:r>
      <w:r>
        <w:t xml:space="preserve">   sunny    </w:t>
      </w:r>
      <w:r>
        <w:t xml:space="preserve">   angry    </w:t>
      </w:r>
      <w:r>
        <w:t xml:space="preserve">   bunny    </w:t>
      </w:r>
      <w:r>
        <w:t xml:space="preserve">   runny    </w:t>
      </w:r>
      <w:r>
        <w:t xml:space="preserve">   comfy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</dc:title>
  <dcterms:created xsi:type="dcterms:W3CDTF">2021-10-11T07:44:31Z</dcterms:created>
  <dcterms:modified xsi:type="dcterms:W3CDTF">2021-10-11T07:44:31Z</dcterms:modified>
</cp:coreProperties>
</file>